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1523" w14:textId="77777777" w:rsidR="00BC7F0C" w:rsidRDefault="004852F8">
      <w:pPr>
        <w:pStyle w:val="Nzev"/>
        <w:jc w:val="center"/>
      </w:pPr>
      <w:r>
        <w:t>Checklist eDoklady – Volby 2025</w:t>
      </w:r>
    </w:p>
    <w:p w14:paraId="0DB2BBCE" w14:textId="7B44B99A" w:rsidR="00BC7F0C" w:rsidRPr="002C1454" w:rsidRDefault="002C1454">
      <w:pPr>
        <w:pStyle w:val="Nadpis1"/>
        <w:rPr>
          <w:color w:val="EE0000"/>
          <w:u w:val="single"/>
          <w:lang w:val="pl-PL"/>
        </w:rPr>
      </w:pPr>
      <w:r w:rsidRPr="002C1454">
        <w:rPr>
          <w:color w:val="EE0000"/>
          <w:u w:val="single"/>
          <w:lang w:val="pl-PL"/>
        </w:rPr>
        <w:t xml:space="preserve">KONTROLNÍ </w:t>
      </w:r>
      <w:r w:rsidR="00C43EFC" w:rsidRPr="002C1454">
        <w:rPr>
          <w:color w:val="EE0000"/>
          <w:u w:val="single"/>
          <w:lang w:val="pl-PL"/>
        </w:rPr>
        <w:t>LIST PRO OBECNÍ ÚŘADY</w:t>
      </w:r>
      <w:r w:rsidRPr="002C1454">
        <w:rPr>
          <w:color w:val="EE0000"/>
          <w:u w:val="single"/>
          <w:lang w:val="pl-PL"/>
        </w:rPr>
        <w:t xml:space="preserve"> PŘED VOLBAMI</w:t>
      </w:r>
    </w:p>
    <w:p w14:paraId="1CDB8A61" w14:textId="77777777" w:rsidR="00BC7F0C" w:rsidRDefault="004852F8">
      <w:pPr>
        <w:pStyle w:val="Nadpis2"/>
      </w:pPr>
      <w:proofErr w:type="spellStart"/>
      <w:r>
        <w:t>Vybavení</w:t>
      </w:r>
      <w:proofErr w:type="spellEnd"/>
      <w:r>
        <w:t xml:space="preserve"> </w:t>
      </w:r>
      <w:proofErr w:type="spellStart"/>
      <w:r>
        <w:t>volební</w:t>
      </w:r>
      <w:proofErr w:type="spellEnd"/>
      <w:r>
        <w:t xml:space="preserve"> </w:t>
      </w:r>
      <w:proofErr w:type="spellStart"/>
      <w:r>
        <w:t>místnosti</w:t>
      </w:r>
      <w:proofErr w:type="spellEnd"/>
    </w:p>
    <w:p w14:paraId="2D587C16" w14:textId="77777777" w:rsidR="00BC7F0C" w:rsidRPr="00C43EFC" w:rsidRDefault="004852F8">
      <w:pPr>
        <w:rPr>
          <w:b/>
          <w:sz w:val="24"/>
          <w:szCs w:val="24"/>
        </w:rPr>
      </w:pPr>
      <w:r w:rsidRPr="00C43EFC">
        <w:rPr>
          <w:b/>
          <w:sz w:val="24"/>
          <w:szCs w:val="24"/>
        </w:rPr>
        <w:t>☐</w:t>
      </w:r>
      <w:r w:rsidRPr="00C43EFC">
        <w:rPr>
          <w:b/>
          <w:sz w:val="24"/>
          <w:szCs w:val="24"/>
        </w:rPr>
        <w:t xml:space="preserve"> Jsou k dispozici 2 mobilní telefony nebo webová čtečka + 1 mobilní telefon?</w:t>
      </w:r>
    </w:p>
    <w:p w14:paraId="369D3175" w14:textId="77777777" w:rsidR="00BC7F0C" w:rsidRPr="00C43EFC" w:rsidRDefault="004852F8">
      <w:pPr>
        <w:rPr>
          <w:b/>
          <w:sz w:val="24"/>
          <w:szCs w:val="24"/>
        </w:rPr>
      </w:pPr>
      <w:r w:rsidRPr="00C43EFC">
        <w:rPr>
          <w:b/>
          <w:sz w:val="24"/>
          <w:szCs w:val="24"/>
        </w:rPr>
        <w:t>☐</w:t>
      </w:r>
      <w:r w:rsidRPr="00C43EFC">
        <w:rPr>
          <w:b/>
          <w:sz w:val="24"/>
          <w:szCs w:val="24"/>
        </w:rPr>
        <w:t xml:space="preserve"> Je alespoň jeden mobilní telefon připraven pro offline</w:t>
      </w:r>
      <w:r w:rsidRPr="00C43EFC">
        <w:rPr>
          <w:b/>
          <w:sz w:val="24"/>
          <w:szCs w:val="24"/>
        </w:rPr>
        <w:t xml:space="preserve"> ověření (Bluetooth)?</w:t>
      </w:r>
    </w:p>
    <w:p w14:paraId="477F2AB2" w14:textId="77777777" w:rsidR="00BC7F0C" w:rsidRPr="00C43EFC" w:rsidRDefault="004852F8">
      <w:pPr>
        <w:rPr>
          <w:b/>
          <w:sz w:val="24"/>
          <w:szCs w:val="24"/>
        </w:rPr>
      </w:pPr>
      <w:r w:rsidRPr="00C43EFC">
        <w:rPr>
          <w:b/>
          <w:sz w:val="24"/>
          <w:szCs w:val="24"/>
        </w:rPr>
        <w:t>☐</w:t>
      </w:r>
      <w:r w:rsidRPr="00C43EFC">
        <w:rPr>
          <w:b/>
          <w:sz w:val="24"/>
          <w:szCs w:val="24"/>
        </w:rPr>
        <w:t xml:space="preserve"> Je zajištěno internetové připojení pro webovou čtečku?</w:t>
      </w:r>
    </w:p>
    <w:p w14:paraId="7495DCA8" w14:textId="77777777" w:rsidR="00BC7F0C" w:rsidRDefault="004852F8">
      <w:pPr>
        <w:pStyle w:val="Nadpis2"/>
      </w:pPr>
      <w:r>
        <w:t>Přístupy a registrace</w:t>
      </w:r>
    </w:p>
    <w:p w14:paraId="343F0BBF" w14:textId="77777777" w:rsidR="00BC7F0C" w:rsidRPr="00C43EFC" w:rsidRDefault="004852F8">
      <w:pPr>
        <w:rPr>
          <w:b/>
          <w:sz w:val="24"/>
          <w:szCs w:val="24"/>
        </w:rPr>
      </w:pPr>
      <w:r w:rsidRPr="00C43EFC">
        <w:rPr>
          <w:b/>
          <w:sz w:val="24"/>
          <w:szCs w:val="24"/>
        </w:rPr>
        <w:t>☐</w:t>
      </w:r>
      <w:r w:rsidRPr="00C43EFC">
        <w:rPr>
          <w:b/>
          <w:sz w:val="24"/>
          <w:szCs w:val="24"/>
        </w:rPr>
        <w:t xml:space="preserve"> Má obecní úřad přístup do Správy ověřovatelů?</w:t>
      </w:r>
    </w:p>
    <w:p w14:paraId="71B27BD2" w14:textId="77777777" w:rsidR="00BC7F0C" w:rsidRPr="00C43EFC" w:rsidRDefault="004852F8">
      <w:pPr>
        <w:rPr>
          <w:b/>
          <w:sz w:val="24"/>
          <w:szCs w:val="24"/>
        </w:rPr>
      </w:pPr>
      <w:r w:rsidRPr="00C43EFC">
        <w:rPr>
          <w:b/>
          <w:sz w:val="24"/>
          <w:szCs w:val="24"/>
        </w:rPr>
        <w:t>☐</w:t>
      </w:r>
      <w:r w:rsidRPr="00C43EFC">
        <w:rPr>
          <w:b/>
          <w:sz w:val="24"/>
          <w:szCs w:val="24"/>
        </w:rPr>
        <w:t xml:space="preserve"> Jsou vytvořeny párovací kódy nebo lokální účty pro členy OVK?</w:t>
      </w:r>
    </w:p>
    <w:p w14:paraId="67451488" w14:textId="77777777" w:rsidR="00BC7F0C" w:rsidRPr="00C43EFC" w:rsidRDefault="004852F8">
      <w:pPr>
        <w:rPr>
          <w:b/>
          <w:sz w:val="24"/>
          <w:szCs w:val="24"/>
        </w:rPr>
      </w:pPr>
      <w:r w:rsidRPr="00C43EFC">
        <w:rPr>
          <w:b/>
          <w:sz w:val="24"/>
          <w:szCs w:val="24"/>
        </w:rPr>
        <w:t>☐</w:t>
      </w:r>
      <w:r w:rsidRPr="00C43EFC">
        <w:rPr>
          <w:b/>
          <w:sz w:val="24"/>
          <w:szCs w:val="24"/>
        </w:rPr>
        <w:t xml:space="preserve"> Jsou členové OVK zaregistrováni v aplikaci eDoklady?</w:t>
      </w:r>
    </w:p>
    <w:p w14:paraId="60319F50" w14:textId="77777777" w:rsidR="00BC7F0C" w:rsidRDefault="004852F8">
      <w:pPr>
        <w:pStyle w:val="Nadpis2"/>
      </w:pPr>
      <w:r>
        <w:t>Mobilní aplikace</w:t>
      </w:r>
    </w:p>
    <w:p w14:paraId="6AB9AE34" w14:textId="77777777" w:rsidR="00BC7F0C" w:rsidRDefault="004852F8">
      <w:pPr>
        <w:rPr>
          <w:b/>
          <w:sz w:val="24"/>
          <w:szCs w:val="24"/>
        </w:rPr>
      </w:pPr>
      <w:r w:rsidRPr="00C43EFC">
        <w:rPr>
          <w:b/>
          <w:sz w:val="24"/>
          <w:szCs w:val="24"/>
        </w:rPr>
        <w:t>☐</w:t>
      </w:r>
      <w:r w:rsidRPr="00C43EFC">
        <w:rPr>
          <w:b/>
          <w:sz w:val="24"/>
          <w:szCs w:val="24"/>
        </w:rPr>
        <w:t xml:space="preserve"> Je aplikace eDoklady nainstalována z oficiálního zdroje (Google Play / App Store)?</w:t>
      </w:r>
    </w:p>
    <w:p w14:paraId="24474366" w14:textId="3D995BFE" w:rsidR="004C5241" w:rsidRPr="00C43EFC" w:rsidRDefault="004C5241">
      <w:pPr>
        <w:rPr>
          <w:b/>
          <w:sz w:val="24"/>
          <w:szCs w:val="24"/>
        </w:rPr>
      </w:pPr>
      <w:r w:rsidRPr="00C43EFC">
        <w:rPr>
          <w:b/>
          <w:sz w:val="24"/>
          <w:szCs w:val="24"/>
        </w:rPr>
        <w:t xml:space="preserve">☐ Je </w:t>
      </w:r>
      <w:proofErr w:type="spellStart"/>
      <w:r w:rsidRPr="00C43EFC">
        <w:rPr>
          <w:b/>
          <w:sz w:val="24"/>
          <w:szCs w:val="24"/>
        </w:rPr>
        <w:t>aplikace</w:t>
      </w:r>
      <w:proofErr w:type="spellEnd"/>
      <w:r w:rsidRPr="00C43EFC">
        <w:rPr>
          <w:b/>
          <w:sz w:val="24"/>
          <w:szCs w:val="24"/>
        </w:rPr>
        <w:t xml:space="preserve"> eDoklady</w:t>
      </w:r>
      <w:r w:rsidR="009418C3">
        <w:rPr>
          <w:b/>
          <w:sz w:val="24"/>
          <w:szCs w:val="24"/>
        </w:rPr>
        <w:t xml:space="preserve"> k </w:t>
      </w:r>
      <w:proofErr w:type="spellStart"/>
      <w:r w:rsidR="009418C3">
        <w:rPr>
          <w:b/>
          <w:sz w:val="24"/>
          <w:szCs w:val="24"/>
        </w:rPr>
        <w:t>ověřování</w:t>
      </w:r>
      <w:proofErr w:type="spellEnd"/>
      <w:r w:rsidRPr="00C43EF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aktualizovaná</w:t>
      </w:r>
      <w:proofErr w:type="spellEnd"/>
      <w:r>
        <w:rPr>
          <w:b/>
          <w:sz w:val="24"/>
          <w:szCs w:val="24"/>
        </w:rPr>
        <w:t>?</w:t>
      </w:r>
    </w:p>
    <w:p w14:paraId="705D018A" w14:textId="77777777" w:rsidR="00BC7F0C" w:rsidRPr="00C43EFC" w:rsidRDefault="004852F8">
      <w:pPr>
        <w:rPr>
          <w:b/>
          <w:sz w:val="24"/>
          <w:szCs w:val="24"/>
        </w:rPr>
      </w:pPr>
      <w:r w:rsidRPr="00C43EFC">
        <w:rPr>
          <w:b/>
          <w:sz w:val="24"/>
          <w:szCs w:val="24"/>
        </w:rPr>
        <w:t>☐</w:t>
      </w:r>
      <w:r w:rsidRPr="00C43EFC">
        <w:rPr>
          <w:b/>
          <w:sz w:val="24"/>
          <w:szCs w:val="24"/>
        </w:rPr>
        <w:t xml:space="preserve"> Má aplikace povolený přístup k Bluetooth a fotoaparátu?</w:t>
      </w:r>
    </w:p>
    <w:p w14:paraId="3B11069E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Je </w:t>
      </w:r>
      <w:proofErr w:type="spellStart"/>
      <w:r w:rsidRPr="002C1454">
        <w:rPr>
          <w:b/>
          <w:sz w:val="24"/>
          <w:szCs w:val="24"/>
          <w:lang w:val="pl-PL"/>
        </w:rPr>
        <w:t>nastaven</w:t>
      </w:r>
      <w:proofErr w:type="spellEnd"/>
      <w:r w:rsidRPr="002C1454">
        <w:rPr>
          <w:b/>
          <w:sz w:val="24"/>
          <w:szCs w:val="24"/>
          <w:lang w:val="pl-PL"/>
        </w:rPr>
        <w:t xml:space="preserve"> PIN (</w:t>
      </w:r>
      <w:proofErr w:type="spellStart"/>
      <w:r w:rsidRPr="002C1454">
        <w:rPr>
          <w:b/>
          <w:sz w:val="24"/>
          <w:szCs w:val="24"/>
          <w:lang w:val="pl-PL"/>
        </w:rPr>
        <w:t>ne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biometrika</w:t>
      </w:r>
      <w:proofErr w:type="spellEnd"/>
      <w:r w:rsidRPr="002C1454">
        <w:rPr>
          <w:b/>
          <w:sz w:val="24"/>
          <w:szCs w:val="24"/>
          <w:lang w:val="pl-PL"/>
        </w:rPr>
        <w:t xml:space="preserve">, </w:t>
      </w:r>
      <w:proofErr w:type="spellStart"/>
      <w:r w:rsidRPr="002C1454">
        <w:rPr>
          <w:b/>
          <w:sz w:val="24"/>
          <w:szCs w:val="24"/>
          <w:lang w:val="pl-PL"/>
        </w:rPr>
        <w:t>pokud</w:t>
      </w:r>
      <w:proofErr w:type="spellEnd"/>
      <w:r w:rsidRPr="002C1454">
        <w:rPr>
          <w:b/>
          <w:sz w:val="24"/>
          <w:szCs w:val="24"/>
          <w:lang w:val="pl-PL"/>
        </w:rPr>
        <w:t xml:space="preserve"> telefon </w:t>
      </w:r>
      <w:proofErr w:type="spellStart"/>
      <w:r w:rsidRPr="002C1454">
        <w:rPr>
          <w:b/>
          <w:sz w:val="24"/>
          <w:szCs w:val="24"/>
          <w:lang w:val="pl-PL"/>
        </w:rPr>
        <w:t>používá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více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členů</w:t>
      </w:r>
      <w:proofErr w:type="spellEnd"/>
      <w:r w:rsidRPr="002C1454">
        <w:rPr>
          <w:b/>
          <w:sz w:val="24"/>
          <w:szCs w:val="24"/>
          <w:lang w:val="pl-PL"/>
        </w:rPr>
        <w:t>)?</w:t>
      </w:r>
    </w:p>
    <w:p w14:paraId="17379C10" w14:textId="2F09158B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Je </w:t>
      </w:r>
      <w:r w:rsidR="004C5241">
        <w:rPr>
          <w:b/>
          <w:sz w:val="24"/>
          <w:szCs w:val="24"/>
          <w:lang w:val="pl-PL"/>
        </w:rPr>
        <w:t xml:space="preserve">v </w:t>
      </w:r>
      <w:proofErr w:type="spellStart"/>
      <w:r w:rsidR="004C5241">
        <w:rPr>
          <w:b/>
          <w:sz w:val="24"/>
          <w:szCs w:val="24"/>
          <w:lang w:val="pl-PL"/>
        </w:rPr>
        <w:t>aplikaci</w:t>
      </w:r>
      <w:proofErr w:type="spellEnd"/>
      <w:r w:rsidR="004C5241">
        <w:rPr>
          <w:b/>
          <w:sz w:val="24"/>
          <w:szCs w:val="24"/>
          <w:lang w:val="pl-PL"/>
        </w:rPr>
        <w:t xml:space="preserve"> k</w:t>
      </w:r>
      <w:r w:rsidR="00437E0E">
        <w:rPr>
          <w:b/>
          <w:sz w:val="24"/>
          <w:szCs w:val="24"/>
          <w:lang w:val="pl-PL"/>
        </w:rPr>
        <w:t xml:space="preserve"> </w:t>
      </w:r>
      <w:proofErr w:type="spellStart"/>
      <w:r w:rsidR="00437E0E">
        <w:rPr>
          <w:b/>
          <w:sz w:val="24"/>
          <w:szCs w:val="24"/>
          <w:lang w:val="pl-PL"/>
        </w:rPr>
        <w:t>dispozici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datová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sada</w:t>
      </w:r>
      <w:proofErr w:type="spellEnd"/>
      <w:r w:rsidRPr="002C1454">
        <w:rPr>
          <w:b/>
          <w:sz w:val="24"/>
          <w:szCs w:val="24"/>
          <w:lang w:val="pl-PL"/>
        </w:rPr>
        <w:t xml:space="preserve"> „</w:t>
      </w:r>
      <w:proofErr w:type="spellStart"/>
      <w:r w:rsidRPr="002C1454">
        <w:rPr>
          <w:b/>
          <w:sz w:val="24"/>
          <w:szCs w:val="24"/>
          <w:lang w:val="pl-PL"/>
        </w:rPr>
        <w:t>Volby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r w:rsidRPr="002C1454">
        <w:rPr>
          <w:b/>
          <w:sz w:val="24"/>
          <w:szCs w:val="24"/>
          <w:lang w:val="pl-PL"/>
        </w:rPr>
        <w:t xml:space="preserve">“ s </w:t>
      </w:r>
      <w:proofErr w:type="spellStart"/>
      <w:r w:rsidRPr="002C1454">
        <w:rPr>
          <w:b/>
          <w:sz w:val="24"/>
          <w:szCs w:val="24"/>
          <w:lang w:val="pl-PL"/>
        </w:rPr>
        <w:t>údaji</w:t>
      </w:r>
      <w:proofErr w:type="spellEnd"/>
      <w:r w:rsidRPr="002C1454">
        <w:rPr>
          <w:b/>
          <w:sz w:val="24"/>
          <w:szCs w:val="24"/>
          <w:lang w:val="pl-PL"/>
        </w:rPr>
        <w:t xml:space="preserve">: </w:t>
      </w:r>
      <w:proofErr w:type="spellStart"/>
      <w:r w:rsidRPr="002C1454">
        <w:rPr>
          <w:b/>
          <w:sz w:val="24"/>
          <w:szCs w:val="24"/>
          <w:lang w:val="pl-PL"/>
        </w:rPr>
        <w:t>jméno</w:t>
      </w:r>
      <w:proofErr w:type="spellEnd"/>
      <w:r w:rsidRPr="002C1454">
        <w:rPr>
          <w:b/>
          <w:sz w:val="24"/>
          <w:szCs w:val="24"/>
          <w:lang w:val="pl-PL"/>
        </w:rPr>
        <w:t xml:space="preserve">, </w:t>
      </w:r>
      <w:proofErr w:type="spellStart"/>
      <w:r w:rsidRPr="002C1454">
        <w:rPr>
          <w:b/>
          <w:sz w:val="24"/>
          <w:szCs w:val="24"/>
          <w:lang w:val="pl-PL"/>
        </w:rPr>
        <w:t>příjmení</w:t>
      </w:r>
      <w:proofErr w:type="spellEnd"/>
      <w:r w:rsidRPr="002C1454">
        <w:rPr>
          <w:b/>
          <w:sz w:val="24"/>
          <w:szCs w:val="24"/>
          <w:lang w:val="pl-PL"/>
        </w:rPr>
        <w:t xml:space="preserve">, </w:t>
      </w:r>
      <w:proofErr w:type="spellStart"/>
      <w:r w:rsidRPr="002C1454">
        <w:rPr>
          <w:b/>
          <w:sz w:val="24"/>
          <w:szCs w:val="24"/>
          <w:lang w:val="pl-PL"/>
        </w:rPr>
        <w:t>datum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narození</w:t>
      </w:r>
      <w:proofErr w:type="spellEnd"/>
      <w:r w:rsidRPr="002C1454">
        <w:rPr>
          <w:b/>
          <w:sz w:val="24"/>
          <w:szCs w:val="24"/>
          <w:lang w:val="pl-PL"/>
        </w:rPr>
        <w:t xml:space="preserve">, </w:t>
      </w:r>
      <w:proofErr w:type="spellStart"/>
      <w:r w:rsidRPr="002C1454">
        <w:rPr>
          <w:b/>
          <w:sz w:val="24"/>
          <w:szCs w:val="24"/>
          <w:lang w:val="pl-PL"/>
        </w:rPr>
        <w:t>trvalý</w:t>
      </w:r>
      <w:proofErr w:type="spellEnd"/>
      <w:r w:rsidRPr="002C1454">
        <w:rPr>
          <w:b/>
          <w:sz w:val="24"/>
          <w:szCs w:val="24"/>
          <w:lang w:val="pl-PL"/>
        </w:rPr>
        <w:t xml:space="preserve"> pobyt, fotografie</w:t>
      </w:r>
      <w:r w:rsidR="00437E0E">
        <w:rPr>
          <w:b/>
          <w:sz w:val="24"/>
          <w:szCs w:val="24"/>
          <w:lang w:val="pl-PL"/>
        </w:rPr>
        <w:t xml:space="preserve">, </w:t>
      </w:r>
      <w:proofErr w:type="spellStart"/>
      <w:r w:rsidR="00437E0E">
        <w:rPr>
          <w:b/>
          <w:sz w:val="24"/>
          <w:szCs w:val="24"/>
          <w:lang w:val="pl-PL"/>
        </w:rPr>
        <w:t>změna</w:t>
      </w:r>
      <w:proofErr w:type="spellEnd"/>
      <w:r w:rsidR="00437E0E">
        <w:rPr>
          <w:b/>
          <w:sz w:val="24"/>
          <w:szCs w:val="24"/>
          <w:lang w:val="pl-PL"/>
        </w:rPr>
        <w:t xml:space="preserve"> </w:t>
      </w:r>
      <w:proofErr w:type="spellStart"/>
      <w:r w:rsidR="00437E0E">
        <w:rPr>
          <w:b/>
          <w:sz w:val="24"/>
          <w:szCs w:val="24"/>
          <w:lang w:val="pl-PL"/>
        </w:rPr>
        <w:t>údajů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4B6AE249" w14:textId="77777777" w:rsidR="00BC7F0C" w:rsidRPr="002C1454" w:rsidRDefault="004852F8">
      <w:pPr>
        <w:pStyle w:val="Nadpis2"/>
        <w:rPr>
          <w:lang w:val="pl-PL"/>
        </w:rPr>
      </w:pPr>
      <w:proofErr w:type="spellStart"/>
      <w:r w:rsidRPr="002C1454">
        <w:rPr>
          <w:lang w:val="pl-PL"/>
        </w:rPr>
        <w:t>Webová</w:t>
      </w:r>
      <w:proofErr w:type="spellEnd"/>
      <w:r w:rsidRPr="002C1454">
        <w:rPr>
          <w:lang w:val="pl-PL"/>
        </w:rPr>
        <w:t xml:space="preserve"> </w:t>
      </w:r>
      <w:proofErr w:type="spellStart"/>
      <w:r w:rsidRPr="002C1454">
        <w:rPr>
          <w:lang w:val="pl-PL"/>
        </w:rPr>
        <w:t>čtečka</w:t>
      </w:r>
      <w:proofErr w:type="spellEnd"/>
    </w:p>
    <w:p w14:paraId="5E77E781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Je </w:t>
      </w:r>
      <w:proofErr w:type="spellStart"/>
      <w:r w:rsidRPr="002C1454">
        <w:rPr>
          <w:b/>
          <w:sz w:val="24"/>
          <w:szCs w:val="24"/>
          <w:lang w:val="pl-PL"/>
        </w:rPr>
        <w:t>vytvořena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přepážka</w:t>
      </w:r>
      <w:proofErr w:type="spellEnd"/>
      <w:r w:rsidRPr="002C1454">
        <w:rPr>
          <w:b/>
          <w:sz w:val="24"/>
          <w:szCs w:val="24"/>
          <w:lang w:val="pl-PL"/>
        </w:rPr>
        <w:t xml:space="preserve"> „</w:t>
      </w:r>
      <w:proofErr w:type="spellStart"/>
      <w:r w:rsidRPr="002C1454">
        <w:rPr>
          <w:b/>
          <w:sz w:val="24"/>
          <w:szCs w:val="24"/>
          <w:lang w:val="pl-PL"/>
        </w:rPr>
        <w:t>Volby</w:t>
      </w:r>
      <w:proofErr w:type="spellEnd"/>
      <w:r w:rsidRPr="002C1454">
        <w:rPr>
          <w:b/>
          <w:sz w:val="24"/>
          <w:szCs w:val="24"/>
          <w:lang w:val="pl-PL"/>
        </w:rPr>
        <w:t xml:space="preserve"> 2025“?</w:t>
      </w:r>
    </w:p>
    <w:p w14:paraId="22104BEB" w14:textId="77777777" w:rsidR="00FC09CB" w:rsidRPr="002C1454" w:rsidRDefault="00FC09CB" w:rsidP="00FC09CB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 xml:space="preserve">☐ Je </w:t>
      </w:r>
      <w:r>
        <w:rPr>
          <w:b/>
          <w:sz w:val="24"/>
          <w:szCs w:val="24"/>
          <w:lang w:val="pl-PL"/>
        </w:rPr>
        <w:t xml:space="preserve">v </w:t>
      </w:r>
      <w:proofErr w:type="spellStart"/>
      <w:r>
        <w:rPr>
          <w:b/>
          <w:sz w:val="24"/>
          <w:szCs w:val="24"/>
          <w:lang w:val="pl-PL"/>
        </w:rPr>
        <w:t>aplikaci</w:t>
      </w:r>
      <w:proofErr w:type="spellEnd"/>
      <w:r>
        <w:rPr>
          <w:b/>
          <w:sz w:val="24"/>
          <w:szCs w:val="24"/>
          <w:lang w:val="pl-PL"/>
        </w:rPr>
        <w:t xml:space="preserve"> k </w:t>
      </w:r>
      <w:proofErr w:type="spellStart"/>
      <w:r>
        <w:rPr>
          <w:b/>
          <w:sz w:val="24"/>
          <w:szCs w:val="24"/>
          <w:lang w:val="pl-PL"/>
        </w:rPr>
        <w:t>dispozici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datová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sada</w:t>
      </w:r>
      <w:proofErr w:type="spellEnd"/>
      <w:r w:rsidRPr="002C1454">
        <w:rPr>
          <w:b/>
          <w:sz w:val="24"/>
          <w:szCs w:val="24"/>
          <w:lang w:val="pl-PL"/>
        </w:rPr>
        <w:t xml:space="preserve"> „</w:t>
      </w:r>
      <w:proofErr w:type="spellStart"/>
      <w:r w:rsidRPr="002C1454">
        <w:rPr>
          <w:b/>
          <w:sz w:val="24"/>
          <w:szCs w:val="24"/>
          <w:lang w:val="pl-PL"/>
        </w:rPr>
        <w:t>Volby</w:t>
      </w:r>
      <w:proofErr w:type="spellEnd"/>
      <w:r w:rsidRPr="002C1454">
        <w:rPr>
          <w:b/>
          <w:sz w:val="24"/>
          <w:szCs w:val="24"/>
          <w:lang w:val="pl-PL"/>
        </w:rPr>
        <w:t xml:space="preserve"> “ s </w:t>
      </w:r>
      <w:proofErr w:type="spellStart"/>
      <w:r w:rsidRPr="002C1454">
        <w:rPr>
          <w:b/>
          <w:sz w:val="24"/>
          <w:szCs w:val="24"/>
          <w:lang w:val="pl-PL"/>
        </w:rPr>
        <w:t>údaji</w:t>
      </w:r>
      <w:proofErr w:type="spellEnd"/>
      <w:r w:rsidRPr="002C1454">
        <w:rPr>
          <w:b/>
          <w:sz w:val="24"/>
          <w:szCs w:val="24"/>
          <w:lang w:val="pl-PL"/>
        </w:rPr>
        <w:t xml:space="preserve">: </w:t>
      </w:r>
      <w:proofErr w:type="spellStart"/>
      <w:r w:rsidRPr="002C1454">
        <w:rPr>
          <w:b/>
          <w:sz w:val="24"/>
          <w:szCs w:val="24"/>
          <w:lang w:val="pl-PL"/>
        </w:rPr>
        <w:t>jméno</w:t>
      </w:r>
      <w:proofErr w:type="spellEnd"/>
      <w:r w:rsidRPr="002C1454">
        <w:rPr>
          <w:b/>
          <w:sz w:val="24"/>
          <w:szCs w:val="24"/>
          <w:lang w:val="pl-PL"/>
        </w:rPr>
        <w:t xml:space="preserve">, </w:t>
      </w:r>
      <w:proofErr w:type="spellStart"/>
      <w:r w:rsidRPr="002C1454">
        <w:rPr>
          <w:b/>
          <w:sz w:val="24"/>
          <w:szCs w:val="24"/>
          <w:lang w:val="pl-PL"/>
        </w:rPr>
        <w:t>příjmení</w:t>
      </w:r>
      <w:proofErr w:type="spellEnd"/>
      <w:r w:rsidRPr="002C1454">
        <w:rPr>
          <w:b/>
          <w:sz w:val="24"/>
          <w:szCs w:val="24"/>
          <w:lang w:val="pl-PL"/>
        </w:rPr>
        <w:t xml:space="preserve">, </w:t>
      </w:r>
      <w:proofErr w:type="spellStart"/>
      <w:r w:rsidRPr="002C1454">
        <w:rPr>
          <w:b/>
          <w:sz w:val="24"/>
          <w:szCs w:val="24"/>
          <w:lang w:val="pl-PL"/>
        </w:rPr>
        <w:t>datum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narození</w:t>
      </w:r>
      <w:proofErr w:type="spellEnd"/>
      <w:r w:rsidRPr="002C1454">
        <w:rPr>
          <w:b/>
          <w:sz w:val="24"/>
          <w:szCs w:val="24"/>
          <w:lang w:val="pl-PL"/>
        </w:rPr>
        <w:t xml:space="preserve">, </w:t>
      </w:r>
      <w:proofErr w:type="spellStart"/>
      <w:r w:rsidRPr="002C1454">
        <w:rPr>
          <w:b/>
          <w:sz w:val="24"/>
          <w:szCs w:val="24"/>
          <w:lang w:val="pl-PL"/>
        </w:rPr>
        <w:t>trvalý</w:t>
      </w:r>
      <w:proofErr w:type="spellEnd"/>
      <w:r w:rsidRPr="002C1454">
        <w:rPr>
          <w:b/>
          <w:sz w:val="24"/>
          <w:szCs w:val="24"/>
          <w:lang w:val="pl-PL"/>
        </w:rPr>
        <w:t xml:space="preserve"> pobyt, fotografie</w:t>
      </w:r>
      <w:r>
        <w:rPr>
          <w:b/>
          <w:sz w:val="24"/>
          <w:szCs w:val="24"/>
          <w:lang w:val="pl-PL"/>
        </w:rPr>
        <w:t xml:space="preserve">, </w:t>
      </w:r>
      <w:proofErr w:type="spellStart"/>
      <w:r>
        <w:rPr>
          <w:b/>
          <w:sz w:val="24"/>
          <w:szCs w:val="24"/>
          <w:lang w:val="pl-PL"/>
        </w:rPr>
        <w:t>změna</w:t>
      </w:r>
      <w:proofErr w:type="spellEnd"/>
      <w:r>
        <w:rPr>
          <w:b/>
          <w:sz w:val="24"/>
          <w:szCs w:val="24"/>
          <w:lang w:val="pl-PL"/>
        </w:rPr>
        <w:t xml:space="preserve"> </w:t>
      </w:r>
      <w:proofErr w:type="spellStart"/>
      <w:r>
        <w:rPr>
          <w:b/>
          <w:sz w:val="24"/>
          <w:szCs w:val="24"/>
          <w:lang w:val="pl-PL"/>
        </w:rPr>
        <w:t>údajů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49C02484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Je </w:t>
      </w:r>
      <w:proofErr w:type="spellStart"/>
      <w:r w:rsidRPr="002C1454">
        <w:rPr>
          <w:b/>
          <w:sz w:val="24"/>
          <w:szCs w:val="24"/>
          <w:lang w:val="pl-PL"/>
        </w:rPr>
        <w:t>připraven</w:t>
      </w:r>
      <w:proofErr w:type="spellEnd"/>
      <w:r w:rsidRPr="002C1454">
        <w:rPr>
          <w:b/>
          <w:sz w:val="24"/>
          <w:szCs w:val="24"/>
          <w:lang w:val="pl-PL"/>
        </w:rPr>
        <w:t xml:space="preserve"> QR </w:t>
      </w:r>
      <w:proofErr w:type="spellStart"/>
      <w:r w:rsidRPr="002C1454">
        <w:rPr>
          <w:b/>
          <w:sz w:val="24"/>
          <w:szCs w:val="24"/>
          <w:lang w:val="pl-PL"/>
        </w:rPr>
        <w:t>kód</w:t>
      </w:r>
      <w:proofErr w:type="spellEnd"/>
      <w:r w:rsidRPr="002C1454">
        <w:rPr>
          <w:b/>
          <w:sz w:val="24"/>
          <w:szCs w:val="24"/>
          <w:lang w:val="pl-PL"/>
        </w:rPr>
        <w:t xml:space="preserve"> pro </w:t>
      </w:r>
      <w:proofErr w:type="spellStart"/>
      <w:r w:rsidRPr="002C1454">
        <w:rPr>
          <w:b/>
          <w:sz w:val="24"/>
          <w:szCs w:val="24"/>
          <w:lang w:val="pl-PL"/>
        </w:rPr>
        <w:t>spojení</w:t>
      </w:r>
      <w:proofErr w:type="spellEnd"/>
      <w:r w:rsidRPr="002C1454">
        <w:rPr>
          <w:b/>
          <w:sz w:val="24"/>
          <w:szCs w:val="24"/>
          <w:lang w:val="pl-PL"/>
        </w:rPr>
        <w:t xml:space="preserve"> s </w:t>
      </w:r>
      <w:proofErr w:type="spellStart"/>
      <w:r w:rsidRPr="002C1454">
        <w:rPr>
          <w:b/>
          <w:sz w:val="24"/>
          <w:szCs w:val="24"/>
          <w:lang w:val="pl-PL"/>
        </w:rPr>
        <w:t>aplikací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voliče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6B45B9E9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rFonts w:ascii="Segoe UI Symbol" w:hAnsi="Segoe UI Symbol" w:cs="Segoe UI Symbol"/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Je </w:t>
      </w:r>
      <w:proofErr w:type="spellStart"/>
      <w:r w:rsidRPr="002C1454">
        <w:rPr>
          <w:b/>
          <w:sz w:val="24"/>
          <w:szCs w:val="24"/>
          <w:lang w:val="pl-PL"/>
        </w:rPr>
        <w:t>přístup</w:t>
      </w:r>
      <w:proofErr w:type="spellEnd"/>
      <w:r w:rsidRPr="002C1454">
        <w:rPr>
          <w:b/>
          <w:sz w:val="24"/>
          <w:szCs w:val="24"/>
          <w:lang w:val="pl-PL"/>
        </w:rPr>
        <w:t xml:space="preserve"> do </w:t>
      </w:r>
      <w:proofErr w:type="spellStart"/>
      <w:r w:rsidRPr="002C1454">
        <w:rPr>
          <w:b/>
          <w:sz w:val="24"/>
          <w:szCs w:val="24"/>
          <w:lang w:val="pl-PL"/>
        </w:rPr>
        <w:t>webové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čtečky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nastaven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přes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lokální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účet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515CE852" w14:textId="058152F1" w:rsidR="00BC7F0C" w:rsidRPr="00ED0108" w:rsidRDefault="004852F8" w:rsidP="00ED0108">
      <w:pPr>
        <w:pStyle w:val="Nadpis1"/>
        <w:rPr>
          <w:color w:val="EE0000"/>
          <w:u w:val="single"/>
          <w:lang w:val="pl-PL"/>
        </w:rPr>
      </w:pPr>
      <w:r w:rsidRPr="00ED0108">
        <w:rPr>
          <w:color w:val="EE0000"/>
          <w:u w:val="single"/>
          <w:lang w:val="pl-PL"/>
        </w:rPr>
        <w:lastRenderedPageBreak/>
        <w:t>P</w:t>
      </w:r>
      <w:r w:rsidR="00ED0108" w:rsidRPr="00ED0108">
        <w:rPr>
          <w:color w:val="EE0000"/>
          <w:u w:val="single"/>
          <w:lang w:val="pl-PL"/>
        </w:rPr>
        <w:t>O</w:t>
      </w:r>
      <w:r w:rsidR="00ED0108">
        <w:rPr>
          <w:color w:val="EE0000"/>
          <w:u w:val="single"/>
          <w:lang w:val="pl-PL"/>
        </w:rPr>
        <w:t xml:space="preserve"> VOLBÁCH PRO OBECNÍ ÚŘADY</w:t>
      </w:r>
    </w:p>
    <w:p w14:paraId="74497BA9" w14:textId="0B96E696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Je </w:t>
      </w:r>
      <w:proofErr w:type="spellStart"/>
      <w:r w:rsidRPr="002C1454">
        <w:rPr>
          <w:b/>
          <w:sz w:val="24"/>
          <w:szCs w:val="24"/>
          <w:lang w:val="pl-PL"/>
        </w:rPr>
        <w:t>připraven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postup</w:t>
      </w:r>
      <w:proofErr w:type="spellEnd"/>
      <w:r w:rsidRPr="002C1454">
        <w:rPr>
          <w:b/>
          <w:sz w:val="24"/>
          <w:szCs w:val="24"/>
          <w:lang w:val="pl-PL"/>
        </w:rPr>
        <w:t xml:space="preserve"> pro </w:t>
      </w:r>
      <w:proofErr w:type="spellStart"/>
      <w:r w:rsidRPr="002C1454">
        <w:rPr>
          <w:b/>
          <w:sz w:val="24"/>
          <w:szCs w:val="24"/>
          <w:lang w:val="pl-PL"/>
        </w:rPr>
        <w:t>zrušení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registrací</w:t>
      </w:r>
      <w:proofErr w:type="spellEnd"/>
      <w:r w:rsidRPr="002C1454">
        <w:rPr>
          <w:b/>
          <w:sz w:val="24"/>
          <w:szCs w:val="24"/>
          <w:lang w:val="pl-PL"/>
        </w:rPr>
        <w:t xml:space="preserve"> v </w:t>
      </w:r>
      <w:r w:rsidR="00ED0108">
        <w:rPr>
          <w:b/>
          <w:sz w:val="24"/>
          <w:szCs w:val="24"/>
          <w:lang w:val="pl-PL"/>
        </w:rPr>
        <w:t xml:space="preserve">mobilni </w:t>
      </w:r>
      <w:proofErr w:type="spellStart"/>
      <w:r w:rsidRPr="002C1454">
        <w:rPr>
          <w:b/>
          <w:sz w:val="24"/>
          <w:szCs w:val="24"/>
          <w:lang w:val="pl-PL"/>
        </w:rPr>
        <w:t>aplikaci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4219F57C" w14:textId="04F31FC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Je </w:t>
      </w:r>
      <w:proofErr w:type="spellStart"/>
      <w:r w:rsidRPr="002C1454">
        <w:rPr>
          <w:b/>
          <w:sz w:val="24"/>
          <w:szCs w:val="24"/>
          <w:lang w:val="pl-PL"/>
        </w:rPr>
        <w:t>připraven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postup</w:t>
      </w:r>
      <w:proofErr w:type="spellEnd"/>
      <w:r w:rsidRPr="002C1454">
        <w:rPr>
          <w:b/>
          <w:sz w:val="24"/>
          <w:szCs w:val="24"/>
          <w:lang w:val="pl-PL"/>
        </w:rPr>
        <w:t xml:space="preserve"> pro </w:t>
      </w:r>
      <w:proofErr w:type="spellStart"/>
      <w:r w:rsidRPr="002C1454">
        <w:rPr>
          <w:b/>
          <w:sz w:val="24"/>
          <w:szCs w:val="24"/>
          <w:lang w:val="pl-PL"/>
        </w:rPr>
        <w:t>zrušení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lokálních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účtů</w:t>
      </w:r>
      <w:proofErr w:type="spellEnd"/>
      <w:r w:rsidR="007B0729">
        <w:rPr>
          <w:b/>
          <w:sz w:val="24"/>
          <w:szCs w:val="24"/>
          <w:lang w:val="pl-PL"/>
        </w:rPr>
        <w:t xml:space="preserve"> </w:t>
      </w:r>
      <w:proofErr w:type="spellStart"/>
      <w:r w:rsidR="007B0729">
        <w:rPr>
          <w:b/>
          <w:sz w:val="24"/>
          <w:szCs w:val="24"/>
          <w:lang w:val="pl-PL"/>
        </w:rPr>
        <w:t>členů</w:t>
      </w:r>
      <w:proofErr w:type="spellEnd"/>
      <w:r w:rsidR="007B0729">
        <w:rPr>
          <w:b/>
          <w:sz w:val="24"/>
          <w:szCs w:val="24"/>
          <w:lang w:val="pl-PL"/>
        </w:rPr>
        <w:t xml:space="preserve"> OVK</w:t>
      </w:r>
      <w:r w:rsidRPr="002C1454">
        <w:rPr>
          <w:b/>
          <w:sz w:val="24"/>
          <w:szCs w:val="24"/>
          <w:lang w:val="pl-PL"/>
        </w:rPr>
        <w:t>?</w:t>
      </w:r>
    </w:p>
    <w:p w14:paraId="78EB6FE2" w14:textId="3AC9EB35" w:rsidR="00BC7F0C" w:rsidRPr="00C43EFC" w:rsidRDefault="007B0729">
      <w:pPr>
        <w:pStyle w:val="Nadpis1"/>
        <w:rPr>
          <w:color w:val="EE0000"/>
          <w:u w:val="single"/>
        </w:rPr>
      </w:pPr>
      <w:r>
        <w:rPr>
          <w:color w:val="EE0000"/>
          <w:u w:val="single"/>
        </w:rPr>
        <w:t xml:space="preserve">KONTROLNÍ </w:t>
      </w:r>
      <w:r w:rsidR="00C43EFC" w:rsidRPr="00C43EFC">
        <w:rPr>
          <w:color w:val="EE0000"/>
          <w:u w:val="single"/>
        </w:rPr>
        <w:t>LIST PRO OKRSKOVÉ VOLEBNÍ KOMISE (OVK)</w:t>
      </w:r>
    </w:p>
    <w:p w14:paraId="7B302922" w14:textId="77777777" w:rsidR="00BC7F0C" w:rsidRDefault="004852F8">
      <w:pPr>
        <w:pStyle w:val="Nadpis2"/>
      </w:pPr>
      <w:r>
        <w:t>Organizace komise</w:t>
      </w:r>
    </w:p>
    <w:p w14:paraId="01A6FD42" w14:textId="77777777" w:rsidR="00BC7F0C" w:rsidRPr="00C43EFC" w:rsidRDefault="004852F8">
      <w:pPr>
        <w:rPr>
          <w:b/>
          <w:sz w:val="24"/>
          <w:szCs w:val="24"/>
        </w:rPr>
      </w:pPr>
      <w:r w:rsidRPr="00C43EFC">
        <w:rPr>
          <w:b/>
          <w:sz w:val="24"/>
          <w:szCs w:val="24"/>
        </w:rPr>
        <w:t>☐</w:t>
      </w:r>
      <w:r w:rsidRPr="00C43EFC">
        <w:rPr>
          <w:b/>
          <w:sz w:val="24"/>
          <w:szCs w:val="24"/>
        </w:rPr>
        <w:t xml:space="preserve"> Jsou určeni alespoň dva členové OVK schopní ověřovat eDoklady?</w:t>
      </w:r>
    </w:p>
    <w:p w14:paraId="7E4E82D9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Je </w:t>
      </w:r>
      <w:proofErr w:type="spellStart"/>
      <w:r w:rsidRPr="002C1454">
        <w:rPr>
          <w:b/>
          <w:sz w:val="24"/>
          <w:szCs w:val="24"/>
          <w:lang w:val="pl-PL"/>
        </w:rPr>
        <w:t>mezi</w:t>
      </w:r>
      <w:proofErr w:type="spellEnd"/>
      <w:r w:rsidRPr="002C1454">
        <w:rPr>
          <w:b/>
          <w:sz w:val="24"/>
          <w:szCs w:val="24"/>
          <w:lang w:val="pl-PL"/>
        </w:rPr>
        <w:t xml:space="preserve"> nimi </w:t>
      </w:r>
      <w:proofErr w:type="spellStart"/>
      <w:r w:rsidRPr="002C1454">
        <w:rPr>
          <w:b/>
          <w:sz w:val="24"/>
          <w:szCs w:val="24"/>
          <w:lang w:val="pl-PL"/>
        </w:rPr>
        <w:t>zapisovatel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nebo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předseda</w:t>
      </w:r>
      <w:proofErr w:type="spellEnd"/>
      <w:r w:rsidRPr="002C1454">
        <w:rPr>
          <w:b/>
          <w:sz w:val="24"/>
          <w:szCs w:val="24"/>
          <w:lang w:val="pl-PL"/>
        </w:rPr>
        <w:t>/</w:t>
      </w:r>
      <w:proofErr w:type="spellStart"/>
      <w:r w:rsidRPr="002C1454">
        <w:rPr>
          <w:b/>
          <w:sz w:val="24"/>
          <w:szCs w:val="24"/>
          <w:lang w:val="pl-PL"/>
        </w:rPr>
        <w:t>místopředseda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24FEAFAD" w14:textId="4E5AAC6E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Mají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tito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členové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přístupové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údaje</w:t>
      </w:r>
      <w:proofErr w:type="spellEnd"/>
      <w:r w:rsidR="00A06E99">
        <w:rPr>
          <w:b/>
          <w:sz w:val="24"/>
          <w:szCs w:val="24"/>
          <w:lang w:val="pl-PL"/>
        </w:rPr>
        <w:t xml:space="preserve"> do </w:t>
      </w:r>
      <w:proofErr w:type="spellStart"/>
      <w:r w:rsidR="00A06E99">
        <w:rPr>
          <w:b/>
          <w:sz w:val="24"/>
          <w:szCs w:val="24"/>
          <w:lang w:val="pl-PL"/>
        </w:rPr>
        <w:t>aplikací</w:t>
      </w:r>
      <w:proofErr w:type="spellEnd"/>
      <w:r w:rsidRPr="002C1454">
        <w:rPr>
          <w:b/>
          <w:sz w:val="24"/>
          <w:szCs w:val="24"/>
          <w:lang w:val="pl-PL"/>
        </w:rPr>
        <w:t xml:space="preserve"> a</w:t>
      </w:r>
      <w:r w:rsidR="00A06E99">
        <w:rPr>
          <w:b/>
          <w:sz w:val="24"/>
          <w:szCs w:val="24"/>
          <w:lang w:val="pl-PL"/>
        </w:rPr>
        <w:t xml:space="preserve"> </w:t>
      </w:r>
      <w:proofErr w:type="spellStart"/>
      <w:r w:rsidR="00A06E99">
        <w:rPr>
          <w:b/>
          <w:sz w:val="24"/>
          <w:szCs w:val="24"/>
          <w:lang w:val="pl-PL"/>
        </w:rPr>
        <w:t>jsou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proškolení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59A653FE" w14:textId="77777777" w:rsidR="00BC7F0C" w:rsidRPr="002C1454" w:rsidRDefault="004852F8">
      <w:pPr>
        <w:pStyle w:val="Nadpis2"/>
        <w:rPr>
          <w:lang w:val="pl-PL"/>
        </w:rPr>
      </w:pPr>
      <w:proofErr w:type="spellStart"/>
      <w:r w:rsidRPr="002C1454">
        <w:rPr>
          <w:lang w:val="pl-PL"/>
        </w:rPr>
        <w:t>Použití</w:t>
      </w:r>
      <w:proofErr w:type="spellEnd"/>
      <w:r w:rsidRPr="002C1454">
        <w:rPr>
          <w:lang w:val="pl-PL"/>
        </w:rPr>
        <w:t xml:space="preserve"> </w:t>
      </w:r>
      <w:proofErr w:type="spellStart"/>
      <w:r w:rsidRPr="002C1454">
        <w:rPr>
          <w:lang w:val="pl-PL"/>
        </w:rPr>
        <w:t>mobilní</w:t>
      </w:r>
      <w:proofErr w:type="spellEnd"/>
      <w:r w:rsidRPr="002C1454">
        <w:rPr>
          <w:lang w:val="pl-PL"/>
        </w:rPr>
        <w:t xml:space="preserve"> </w:t>
      </w:r>
      <w:proofErr w:type="spellStart"/>
      <w:r w:rsidRPr="002C1454">
        <w:rPr>
          <w:lang w:val="pl-PL"/>
        </w:rPr>
        <w:t>aplikace</w:t>
      </w:r>
      <w:proofErr w:type="spellEnd"/>
    </w:p>
    <w:p w14:paraId="5CF11070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Umím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spustit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aplikaci</w:t>
      </w:r>
      <w:proofErr w:type="spellEnd"/>
      <w:r w:rsidRPr="002C1454">
        <w:rPr>
          <w:b/>
          <w:sz w:val="24"/>
          <w:szCs w:val="24"/>
          <w:lang w:val="pl-PL"/>
        </w:rPr>
        <w:t xml:space="preserve"> eDoklady a </w:t>
      </w:r>
      <w:proofErr w:type="spellStart"/>
      <w:r w:rsidRPr="002C1454">
        <w:rPr>
          <w:b/>
          <w:sz w:val="24"/>
          <w:szCs w:val="24"/>
          <w:lang w:val="pl-PL"/>
        </w:rPr>
        <w:t>přihlásit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se</w:t>
      </w:r>
      <w:proofErr w:type="spellEnd"/>
      <w:r w:rsidRPr="002C1454">
        <w:rPr>
          <w:b/>
          <w:sz w:val="24"/>
          <w:szCs w:val="24"/>
          <w:lang w:val="pl-PL"/>
        </w:rPr>
        <w:t xml:space="preserve"> jako </w:t>
      </w:r>
      <w:proofErr w:type="spellStart"/>
      <w:r w:rsidRPr="002C1454">
        <w:rPr>
          <w:b/>
          <w:sz w:val="24"/>
          <w:szCs w:val="24"/>
          <w:lang w:val="pl-PL"/>
        </w:rPr>
        <w:t>ověřovatel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2710785F" w14:textId="0795D177" w:rsidR="00BC7F0C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Umím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vybrat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správnou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datovou</w:t>
      </w:r>
      <w:proofErr w:type="spellEnd"/>
      <w:r w:rsidRPr="002C1454">
        <w:rPr>
          <w:b/>
          <w:sz w:val="24"/>
          <w:szCs w:val="24"/>
          <w:lang w:val="pl-PL"/>
        </w:rPr>
        <w:t xml:space="preserve"> sadu „</w:t>
      </w:r>
      <w:proofErr w:type="spellStart"/>
      <w:r w:rsidRPr="002C1454">
        <w:rPr>
          <w:b/>
          <w:sz w:val="24"/>
          <w:szCs w:val="24"/>
          <w:lang w:val="pl-PL"/>
        </w:rPr>
        <w:t>Volby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r w:rsidRPr="002C1454">
        <w:rPr>
          <w:b/>
          <w:sz w:val="24"/>
          <w:szCs w:val="24"/>
          <w:lang w:val="pl-PL"/>
        </w:rPr>
        <w:t>“?</w:t>
      </w:r>
    </w:p>
    <w:p w14:paraId="5C499C00" w14:textId="35CAC106" w:rsidR="003F56CF" w:rsidRPr="002C1454" w:rsidRDefault="003F56CF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 xml:space="preserve">☐ </w:t>
      </w:r>
      <w:proofErr w:type="spellStart"/>
      <w:r w:rsidRPr="002C1454">
        <w:rPr>
          <w:b/>
          <w:sz w:val="24"/>
          <w:szCs w:val="24"/>
          <w:lang w:val="pl-PL"/>
        </w:rPr>
        <w:t>Umím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>
        <w:rPr>
          <w:b/>
          <w:sz w:val="24"/>
          <w:szCs w:val="24"/>
          <w:lang w:val="pl-PL"/>
        </w:rPr>
        <w:t>nastavit</w:t>
      </w:r>
      <w:proofErr w:type="spellEnd"/>
      <w:r>
        <w:rPr>
          <w:b/>
          <w:sz w:val="24"/>
          <w:szCs w:val="24"/>
          <w:lang w:val="pl-PL"/>
        </w:rPr>
        <w:t xml:space="preserve"> Bluetooth v telefonu?</w:t>
      </w:r>
      <w:r w:rsidRPr="002C1454">
        <w:rPr>
          <w:b/>
          <w:sz w:val="24"/>
          <w:szCs w:val="24"/>
          <w:lang w:val="pl-PL"/>
        </w:rPr>
        <w:t xml:space="preserve"> </w:t>
      </w:r>
    </w:p>
    <w:p w14:paraId="3DE6ACA1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Umím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naskenovat</w:t>
      </w:r>
      <w:proofErr w:type="spellEnd"/>
      <w:r w:rsidRPr="002C1454">
        <w:rPr>
          <w:b/>
          <w:sz w:val="24"/>
          <w:szCs w:val="24"/>
          <w:lang w:val="pl-PL"/>
        </w:rPr>
        <w:t xml:space="preserve"> QR </w:t>
      </w:r>
      <w:proofErr w:type="spellStart"/>
      <w:r w:rsidRPr="002C1454">
        <w:rPr>
          <w:b/>
          <w:sz w:val="24"/>
          <w:szCs w:val="24"/>
          <w:lang w:val="pl-PL"/>
        </w:rPr>
        <w:t>kód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voliče</w:t>
      </w:r>
      <w:proofErr w:type="spellEnd"/>
      <w:r w:rsidRPr="002C1454">
        <w:rPr>
          <w:b/>
          <w:sz w:val="24"/>
          <w:szCs w:val="24"/>
          <w:lang w:val="pl-PL"/>
        </w:rPr>
        <w:t xml:space="preserve"> a </w:t>
      </w:r>
      <w:proofErr w:type="spellStart"/>
      <w:r w:rsidRPr="002C1454">
        <w:rPr>
          <w:b/>
          <w:sz w:val="24"/>
          <w:szCs w:val="24"/>
          <w:lang w:val="pl-PL"/>
        </w:rPr>
        <w:t>ověřit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jeho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údaje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55796757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Vím</w:t>
      </w:r>
      <w:proofErr w:type="spellEnd"/>
      <w:r w:rsidRPr="002C1454">
        <w:rPr>
          <w:b/>
          <w:sz w:val="24"/>
          <w:szCs w:val="24"/>
          <w:lang w:val="pl-PL"/>
        </w:rPr>
        <w:t xml:space="preserve">, </w:t>
      </w:r>
      <w:proofErr w:type="spellStart"/>
      <w:r w:rsidRPr="002C1454">
        <w:rPr>
          <w:b/>
          <w:sz w:val="24"/>
          <w:szCs w:val="24"/>
          <w:lang w:val="pl-PL"/>
        </w:rPr>
        <w:t>že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řidičský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průkaz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není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platný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doklad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totožnosti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2D7E600E" w14:textId="77777777" w:rsidR="00BC7F0C" w:rsidRPr="002C1454" w:rsidRDefault="004852F8">
      <w:pPr>
        <w:pStyle w:val="Nadpis2"/>
        <w:rPr>
          <w:lang w:val="pl-PL"/>
        </w:rPr>
      </w:pPr>
      <w:proofErr w:type="spellStart"/>
      <w:r w:rsidRPr="002C1454">
        <w:rPr>
          <w:lang w:val="pl-PL"/>
        </w:rPr>
        <w:t>Použití</w:t>
      </w:r>
      <w:proofErr w:type="spellEnd"/>
      <w:r w:rsidRPr="002C1454">
        <w:rPr>
          <w:lang w:val="pl-PL"/>
        </w:rPr>
        <w:t xml:space="preserve"> </w:t>
      </w:r>
      <w:proofErr w:type="spellStart"/>
      <w:r w:rsidRPr="002C1454">
        <w:rPr>
          <w:lang w:val="pl-PL"/>
        </w:rPr>
        <w:t>webové</w:t>
      </w:r>
      <w:proofErr w:type="spellEnd"/>
      <w:r w:rsidRPr="002C1454">
        <w:rPr>
          <w:lang w:val="pl-PL"/>
        </w:rPr>
        <w:t xml:space="preserve"> </w:t>
      </w:r>
      <w:proofErr w:type="spellStart"/>
      <w:r w:rsidRPr="002C1454">
        <w:rPr>
          <w:lang w:val="pl-PL"/>
        </w:rPr>
        <w:t>čtečky</w:t>
      </w:r>
      <w:proofErr w:type="spellEnd"/>
    </w:p>
    <w:p w14:paraId="6437BEB1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Umím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se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přihlásit</w:t>
      </w:r>
      <w:proofErr w:type="spellEnd"/>
      <w:r w:rsidRPr="002C1454">
        <w:rPr>
          <w:b/>
          <w:sz w:val="24"/>
          <w:szCs w:val="24"/>
          <w:lang w:val="pl-PL"/>
        </w:rPr>
        <w:t xml:space="preserve"> do </w:t>
      </w:r>
      <w:proofErr w:type="spellStart"/>
      <w:r w:rsidRPr="002C1454">
        <w:rPr>
          <w:b/>
          <w:sz w:val="24"/>
          <w:szCs w:val="24"/>
          <w:lang w:val="pl-PL"/>
        </w:rPr>
        <w:t>webové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čtečky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pomocí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lokálního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účtu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499B82B0" w14:textId="649A7B41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Umím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pracovat</w:t>
      </w:r>
      <w:proofErr w:type="spellEnd"/>
      <w:r w:rsidRPr="002C1454">
        <w:rPr>
          <w:b/>
          <w:sz w:val="24"/>
          <w:szCs w:val="24"/>
          <w:lang w:val="pl-PL"/>
        </w:rPr>
        <w:t xml:space="preserve"> s </w:t>
      </w:r>
      <w:proofErr w:type="spellStart"/>
      <w:r w:rsidRPr="002C1454">
        <w:rPr>
          <w:b/>
          <w:sz w:val="24"/>
          <w:szCs w:val="24"/>
          <w:lang w:val="pl-PL"/>
        </w:rPr>
        <w:t>přepážkou</w:t>
      </w:r>
      <w:proofErr w:type="spellEnd"/>
      <w:r w:rsidRPr="002C1454">
        <w:rPr>
          <w:b/>
          <w:sz w:val="24"/>
          <w:szCs w:val="24"/>
          <w:lang w:val="pl-PL"/>
        </w:rPr>
        <w:t xml:space="preserve"> „</w:t>
      </w:r>
      <w:proofErr w:type="spellStart"/>
      <w:r w:rsidRPr="002C1454">
        <w:rPr>
          <w:b/>
          <w:sz w:val="24"/>
          <w:szCs w:val="24"/>
          <w:lang w:val="pl-PL"/>
        </w:rPr>
        <w:t>Volby</w:t>
      </w:r>
      <w:proofErr w:type="spellEnd"/>
      <w:r w:rsidRPr="002C1454">
        <w:rPr>
          <w:b/>
          <w:sz w:val="24"/>
          <w:szCs w:val="24"/>
          <w:lang w:val="pl-PL"/>
        </w:rPr>
        <w:t xml:space="preserve"> 2025“ </w:t>
      </w:r>
      <w:r w:rsidR="002B7D02">
        <w:rPr>
          <w:b/>
          <w:sz w:val="24"/>
          <w:szCs w:val="24"/>
          <w:lang w:val="pl-PL"/>
        </w:rPr>
        <w:t xml:space="preserve">, </w:t>
      </w:r>
      <w:proofErr w:type="spellStart"/>
      <w:r w:rsidRPr="002C1454">
        <w:rPr>
          <w:b/>
          <w:sz w:val="24"/>
          <w:szCs w:val="24"/>
          <w:lang w:val="pl-PL"/>
        </w:rPr>
        <w:t>vybrat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správnou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datovou</w:t>
      </w:r>
      <w:proofErr w:type="spellEnd"/>
      <w:r w:rsidRPr="002C1454">
        <w:rPr>
          <w:b/>
          <w:sz w:val="24"/>
          <w:szCs w:val="24"/>
          <w:lang w:val="pl-PL"/>
        </w:rPr>
        <w:t xml:space="preserve"> sadu</w:t>
      </w:r>
      <w:r w:rsidR="002B7D02">
        <w:rPr>
          <w:b/>
          <w:sz w:val="24"/>
          <w:szCs w:val="24"/>
          <w:lang w:val="pl-PL"/>
        </w:rPr>
        <w:t xml:space="preserve"> „</w:t>
      </w:r>
      <w:proofErr w:type="spellStart"/>
      <w:r w:rsidR="002B7D02">
        <w:rPr>
          <w:b/>
          <w:sz w:val="24"/>
          <w:szCs w:val="24"/>
          <w:lang w:val="pl-PL"/>
        </w:rPr>
        <w:t>Volby</w:t>
      </w:r>
      <w:proofErr w:type="spellEnd"/>
      <w:r w:rsidR="002B7D02">
        <w:rPr>
          <w:b/>
          <w:sz w:val="24"/>
          <w:szCs w:val="24"/>
          <w:lang w:val="pl-PL"/>
        </w:rPr>
        <w:t xml:space="preserve">” a </w:t>
      </w:r>
      <w:proofErr w:type="spellStart"/>
      <w:r w:rsidR="002B7D02">
        <w:rPr>
          <w:b/>
          <w:sz w:val="24"/>
          <w:szCs w:val="24"/>
          <w:lang w:val="pl-PL"/>
        </w:rPr>
        <w:t>zahájit</w:t>
      </w:r>
      <w:proofErr w:type="spellEnd"/>
      <w:r w:rsidR="002B7D02">
        <w:rPr>
          <w:b/>
          <w:sz w:val="24"/>
          <w:szCs w:val="24"/>
          <w:lang w:val="pl-PL"/>
        </w:rPr>
        <w:t xml:space="preserve"> </w:t>
      </w:r>
      <w:proofErr w:type="spellStart"/>
      <w:r w:rsidR="002B7D02">
        <w:rPr>
          <w:b/>
          <w:sz w:val="24"/>
          <w:szCs w:val="24"/>
          <w:lang w:val="pl-PL"/>
        </w:rPr>
        <w:t>ověření</w:t>
      </w:r>
      <w:proofErr w:type="spellEnd"/>
      <w:r w:rsidR="002B7D02">
        <w:rPr>
          <w:b/>
          <w:sz w:val="24"/>
          <w:szCs w:val="24"/>
          <w:lang w:val="pl-PL"/>
        </w:rPr>
        <w:t>?</w:t>
      </w:r>
    </w:p>
    <w:p w14:paraId="6DF17379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Umím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vysvětlit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voličům</w:t>
      </w:r>
      <w:proofErr w:type="spellEnd"/>
      <w:r w:rsidRPr="002C1454">
        <w:rPr>
          <w:b/>
          <w:sz w:val="24"/>
          <w:szCs w:val="24"/>
          <w:lang w:val="pl-PL"/>
        </w:rPr>
        <w:t xml:space="preserve">, </w:t>
      </w:r>
      <w:proofErr w:type="spellStart"/>
      <w:r w:rsidRPr="002C1454">
        <w:rPr>
          <w:b/>
          <w:sz w:val="24"/>
          <w:szCs w:val="24"/>
          <w:lang w:val="pl-PL"/>
        </w:rPr>
        <w:t>že</w:t>
      </w:r>
      <w:proofErr w:type="spellEnd"/>
      <w:r w:rsidRPr="002C1454">
        <w:rPr>
          <w:b/>
          <w:sz w:val="24"/>
          <w:szCs w:val="24"/>
          <w:lang w:val="pl-PL"/>
        </w:rPr>
        <w:t xml:space="preserve"> offline </w:t>
      </w:r>
      <w:proofErr w:type="spellStart"/>
      <w:r w:rsidRPr="002C1454">
        <w:rPr>
          <w:b/>
          <w:sz w:val="24"/>
          <w:szCs w:val="24"/>
          <w:lang w:val="pl-PL"/>
        </w:rPr>
        <w:t>ověření</w:t>
      </w:r>
      <w:proofErr w:type="spellEnd"/>
      <w:r w:rsidRPr="002C1454">
        <w:rPr>
          <w:b/>
          <w:sz w:val="24"/>
          <w:szCs w:val="24"/>
          <w:lang w:val="pl-PL"/>
        </w:rPr>
        <w:t xml:space="preserve"> je </w:t>
      </w:r>
      <w:proofErr w:type="spellStart"/>
      <w:r w:rsidRPr="002C1454">
        <w:rPr>
          <w:b/>
          <w:sz w:val="24"/>
          <w:szCs w:val="24"/>
          <w:lang w:val="pl-PL"/>
        </w:rPr>
        <w:t>možné</w:t>
      </w:r>
      <w:proofErr w:type="spellEnd"/>
      <w:r w:rsidRPr="002C1454">
        <w:rPr>
          <w:b/>
          <w:sz w:val="24"/>
          <w:szCs w:val="24"/>
          <w:lang w:val="pl-PL"/>
        </w:rPr>
        <w:t xml:space="preserve"> jen </w:t>
      </w:r>
      <w:proofErr w:type="spellStart"/>
      <w:r w:rsidRPr="002C1454">
        <w:rPr>
          <w:b/>
          <w:sz w:val="24"/>
          <w:szCs w:val="24"/>
          <w:lang w:val="pl-PL"/>
        </w:rPr>
        <w:t>přes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mobilní</w:t>
      </w:r>
      <w:proofErr w:type="spellEnd"/>
      <w:r w:rsidRPr="002C1454">
        <w:rPr>
          <w:b/>
          <w:sz w:val="24"/>
          <w:szCs w:val="24"/>
          <w:lang w:val="pl-PL"/>
        </w:rPr>
        <w:t xml:space="preserve"> telefon?</w:t>
      </w:r>
    </w:p>
    <w:p w14:paraId="62E7EB7B" w14:textId="77777777" w:rsidR="00BC7F0C" w:rsidRPr="002C1454" w:rsidRDefault="004852F8">
      <w:pPr>
        <w:pStyle w:val="Nadpis2"/>
        <w:rPr>
          <w:lang w:val="pl-PL"/>
        </w:rPr>
      </w:pPr>
      <w:proofErr w:type="spellStart"/>
      <w:r w:rsidRPr="002C1454">
        <w:rPr>
          <w:lang w:val="pl-PL"/>
        </w:rPr>
        <w:t>Postup</w:t>
      </w:r>
      <w:proofErr w:type="spellEnd"/>
      <w:r w:rsidRPr="002C1454">
        <w:rPr>
          <w:lang w:val="pl-PL"/>
        </w:rPr>
        <w:t xml:space="preserve"> </w:t>
      </w:r>
      <w:proofErr w:type="spellStart"/>
      <w:r w:rsidRPr="002C1454">
        <w:rPr>
          <w:lang w:val="pl-PL"/>
        </w:rPr>
        <w:t>při</w:t>
      </w:r>
      <w:proofErr w:type="spellEnd"/>
      <w:r w:rsidRPr="002C1454">
        <w:rPr>
          <w:lang w:val="pl-PL"/>
        </w:rPr>
        <w:t xml:space="preserve"> </w:t>
      </w:r>
      <w:proofErr w:type="spellStart"/>
      <w:r w:rsidRPr="002C1454">
        <w:rPr>
          <w:lang w:val="pl-PL"/>
        </w:rPr>
        <w:t>hlasování</w:t>
      </w:r>
      <w:proofErr w:type="spellEnd"/>
    </w:p>
    <w:p w14:paraId="7641B7B4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Vím</w:t>
      </w:r>
      <w:proofErr w:type="spellEnd"/>
      <w:r w:rsidRPr="002C1454">
        <w:rPr>
          <w:b/>
          <w:sz w:val="24"/>
          <w:szCs w:val="24"/>
          <w:lang w:val="pl-PL"/>
        </w:rPr>
        <w:t xml:space="preserve">, jak </w:t>
      </w:r>
      <w:proofErr w:type="spellStart"/>
      <w:r w:rsidRPr="002C1454">
        <w:rPr>
          <w:b/>
          <w:sz w:val="24"/>
          <w:szCs w:val="24"/>
          <w:lang w:val="pl-PL"/>
        </w:rPr>
        <w:t>postupovat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při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ověření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voliče</w:t>
      </w:r>
      <w:proofErr w:type="spellEnd"/>
      <w:r w:rsidRPr="002C1454">
        <w:rPr>
          <w:b/>
          <w:sz w:val="24"/>
          <w:szCs w:val="24"/>
          <w:lang w:val="pl-PL"/>
        </w:rPr>
        <w:t xml:space="preserve"> s </w:t>
      </w:r>
      <w:proofErr w:type="spellStart"/>
      <w:r w:rsidRPr="002C1454">
        <w:rPr>
          <w:b/>
          <w:sz w:val="24"/>
          <w:szCs w:val="24"/>
          <w:lang w:val="pl-PL"/>
        </w:rPr>
        <w:t>eDokladem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ve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volební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místnosti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5231756B" w14:textId="7777777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Vím</w:t>
      </w:r>
      <w:proofErr w:type="spellEnd"/>
      <w:r w:rsidRPr="002C1454">
        <w:rPr>
          <w:b/>
          <w:sz w:val="24"/>
          <w:szCs w:val="24"/>
          <w:lang w:val="pl-PL"/>
        </w:rPr>
        <w:t xml:space="preserve">, jak </w:t>
      </w:r>
      <w:proofErr w:type="spellStart"/>
      <w:r w:rsidRPr="002C1454">
        <w:rPr>
          <w:b/>
          <w:sz w:val="24"/>
          <w:szCs w:val="24"/>
          <w:lang w:val="pl-PL"/>
        </w:rPr>
        <w:t>postupovat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při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ověření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voliče</w:t>
      </w:r>
      <w:proofErr w:type="spellEnd"/>
      <w:r w:rsidRPr="002C1454">
        <w:rPr>
          <w:b/>
          <w:sz w:val="24"/>
          <w:szCs w:val="24"/>
          <w:lang w:val="pl-PL"/>
        </w:rPr>
        <w:t xml:space="preserve"> s </w:t>
      </w:r>
      <w:proofErr w:type="spellStart"/>
      <w:r w:rsidRPr="002C1454">
        <w:rPr>
          <w:b/>
          <w:sz w:val="24"/>
          <w:szCs w:val="24"/>
          <w:lang w:val="pl-PL"/>
        </w:rPr>
        <w:t>eDokladem</w:t>
      </w:r>
      <w:proofErr w:type="spellEnd"/>
      <w:r w:rsidRPr="002C1454">
        <w:rPr>
          <w:b/>
          <w:sz w:val="24"/>
          <w:szCs w:val="24"/>
          <w:lang w:val="pl-PL"/>
        </w:rPr>
        <w:t xml:space="preserve"> mimo </w:t>
      </w:r>
      <w:proofErr w:type="spellStart"/>
      <w:r w:rsidRPr="002C1454">
        <w:rPr>
          <w:b/>
          <w:sz w:val="24"/>
          <w:szCs w:val="24"/>
          <w:lang w:val="pl-PL"/>
        </w:rPr>
        <w:t>volební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místnost</w:t>
      </w:r>
      <w:proofErr w:type="spellEnd"/>
      <w:r w:rsidRPr="002C1454">
        <w:rPr>
          <w:b/>
          <w:sz w:val="24"/>
          <w:szCs w:val="24"/>
          <w:lang w:val="pl-PL"/>
        </w:rPr>
        <w:t xml:space="preserve"> (</w:t>
      </w:r>
      <w:proofErr w:type="spellStart"/>
      <w:r w:rsidRPr="002C1454">
        <w:rPr>
          <w:b/>
          <w:sz w:val="24"/>
          <w:szCs w:val="24"/>
          <w:lang w:val="pl-PL"/>
        </w:rPr>
        <w:t>přenosná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schránka</w:t>
      </w:r>
      <w:proofErr w:type="spellEnd"/>
      <w:r w:rsidRPr="002C1454">
        <w:rPr>
          <w:b/>
          <w:sz w:val="24"/>
          <w:szCs w:val="24"/>
          <w:lang w:val="pl-PL"/>
        </w:rPr>
        <w:t>)?</w:t>
      </w:r>
    </w:p>
    <w:p w14:paraId="4E725B9E" w14:textId="362BFBE7" w:rsidR="00BC7F0C" w:rsidRPr="002C1454" w:rsidRDefault="004852F8">
      <w:pPr>
        <w:rPr>
          <w:b/>
          <w:sz w:val="24"/>
          <w:szCs w:val="24"/>
          <w:lang w:val="pl-PL"/>
        </w:rPr>
      </w:pPr>
      <w:r w:rsidRPr="002C1454">
        <w:rPr>
          <w:b/>
          <w:sz w:val="24"/>
          <w:szCs w:val="24"/>
          <w:lang w:val="pl-PL"/>
        </w:rPr>
        <w:t>☐</w:t>
      </w:r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Vím</w:t>
      </w:r>
      <w:proofErr w:type="spellEnd"/>
      <w:r w:rsidRPr="002C1454">
        <w:rPr>
          <w:b/>
          <w:sz w:val="24"/>
          <w:szCs w:val="24"/>
          <w:lang w:val="pl-PL"/>
        </w:rPr>
        <w:t xml:space="preserve">, jak </w:t>
      </w:r>
      <w:proofErr w:type="spellStart"/>
      <w:r w:rsidRPr="002C1454">
        <w:rPr>
          <w:b/>
          <w:sz w:val="24"/>
          <w:szCs w:val="24"/>
          <w:lang w:val="pl-PL"/>
        </w:rPr>
        <w:t>řešit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situace</w:t>
      </w:r>
      <w:proofErr w:type="spellEnd"/>
      <w:r w:rsidRPr="002C1454">
        <w:rPr>
          <w:b/>
          <w:sz w:val="24"/>
          <w:szCs w:val="24"/>
          <w:lang w:val="pl-PL"/>
        </w:rPr>
        <w:t xml:space="preserve">, </w:t>
      </w:r>
      <w:proofErr w:type="spellStart"/>
      <w:r w:rsidRPr="002C1454">
        <w:rPr>
          <w:b/>
          <w:sz w:val="24"/>
          <w:szCs w:val="24"/>
          <w:lang w:val="pl-PL"/>
        </w:rPr>
        <w:t>kdy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volič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="00D53B31">
        <w:rPr>
          <w:b/>
          <w:sz w:val="24"/>
          <w:szCs w:val="24"/>
          <w:lang w:val="pl-PL"/>
        </w:rPr>
        <w:t>nelze</w:t>
      </w:r>
      <w:proofErr w:type="spellEnd"/>
      <w:r w:rsidR="00D53B31">
        <w:rPr>
          <w:b/>
          <w:sz w:val="24"/>
          <w:szCs w:val="24"/>
          <w:lang w:val="pl-PL"/>
        </w:rPr>
        <w:t xml:space="preserve"> </w:t>
      </w:r>
      <w:proofErr w:type="spellStart"/>
      <w:r w:rsidR="00D53B31">
        <w:rPr>
          <w:b/>
          <w:sz w:val="24"/>
          <w:szCs w:val="24"/>
          <w:lang w:val="pl-PL"/>
        </w:rPr>
        <w:t>ověřit</w:t>
      </w:r>
      <w:proofErr w:type="spellEnd"/>
      <w:r w:rsidR="00D53B31">
        <w:rPr>
          <w:b/>
          <w:sz w:val="24"/>
          <w:szCs w:val="24"/>
          <w:lang w:val="pl-PL"/>
        </w:rPr>
        <w:t xml:space="preserve">, </w:t>
      </w:r>
      <w:proofErr w:type="spellStart"/>
      <w:r w:rsidR="00D53B31">
        <w:rPr>
          <w:b/>
          <w:sz w:val="24"/>
          <w:szCs w:val="24"/>
          <w:lang w:val="pl-PL"/>
        </w:rPr>
        <w:t>má</w:t>
      </w:r>
      <w:proofErr w:type="spellEnd"/>
      <w:r w:rsidR="00D53B31">
        <w:rPr>
          <w:b/>
          <w:sz w:val="24"/>
          <w:szCs w:val="24"/>
          <w:lang w:val="pl-PL"/>
        </w:rPr>
        <w:t xml:space="preserve"> </w:t>
      </w:r>
      <w:proofErr w:type="spellStart"/>
      <w:r w:rsidR="00D53B31">
        <w:rPr>
          <w:b/>
          <w:sz w:val="24"/>
          <w:szCs w:val="24"/>
          <w:lang w:val="pl-PL"/>
        </w:rPr>
        <w:t>neaktuální</w:t>
      </w:r>
      <w:proofErr w:type="spellEnd"/>
      <w:r w:rsidR="00D53B31">
        <w:rPr>
          <w:b/>
          <w:sz w:val="24"/>
          <w:szCs w:val="24"/>
          <w:lang w:val="pl-PL"/>
        </w:rPr>
        <w:t xml:space="preserve"> </w:t>
      </w:r>
      <w:proofErr w:type="spellStart"/>
      <w:r w:rsidR="00D53B31">
        <w:rPr>
          <w:b/>
          <w:sz w:val="24"/>
          <w:szCs w:val="24"/>
          <w:lang w:val="pl-PL"/>
        </w:rPr>
        <w:t>výpis</w:t>
      </w:r>
      <w:proofErr w:type="spellEnd"/>
      <w:r w:rsidR="00D53B31">
        <w:rPr>
          <w:b/>
          <w:sz w:val="24"/>
          <w:szCs w:val="24"/>
          <w:lang w:val="pl-PL"/>
        </w:rPr>
        <w:t xml:space="preserve"> </w:t>
      </w:r>
      <w:proofErr w:type="spellStart"/>
      <w:r w:rsidR="00D53B31">
        <w:rPr>
          <w:b/>
          <w:sz w:val="24"/>
          <w:szCs w:val="24"/>
          <w:lang w:val="pl-PL"/>
        </w:rPr>
        <w:t>svého</w:t>
      </w:r>
      <w:proofErr w:type="spellEnd"/>
      <w:r w:rsidR="00D53B31">
        <w:rPr>
          <w:b/>
          <w:sz w:val="24"/>
          <w:szCs w:val="24"/>
          <w:lang w:val="pl-PL"/>
        </w:rPr>
        <w:t xml:space="preserve"> </w:t>
      </w:r>
      <w:proofErr w:type="spellStart"/>
      <w:r w:rsidR="00D53B31">
        <w:rPr>
          <w:b/>
          <w:sz w:val="24"/>
          <w:szCs w:val="24"/>
          <w:lang w:val="pl-PL"/>
        </w:rPr>
        <w:t>dokladu</w:t>
      </w:r>
      <w:proofErr w:type="spellEnd"/>
      <w:r w:rsidR="00D53B31">
        <w:rPr>
          <w:b/>
          <w:sz w:val="24"/>
          <w:szCs w:val="24"/>
          <w:lang w:val="pl-PL"/>
        </w:rPr>
        <w:t xml:space="preserve"> v </w:t>
      </w:r>
      <w:proofErr w:type="spellStart"/>
      <w:r w:rsidR="00D53B31">
        <w:rPr>
          <w:b/>
          <w:sz w:val="24"/>
          <w:szCs w:val="24"/>
          <w:lang w:val="pl-PL"/>
        </w:rPr>
        <w:t>aplikaci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nebo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má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změnu</w:t>
      </w:r>
      <w:proofErr w:type="spellEnd"/>
      <w:r w:rsidRPr="002C1454">
        <w:rPr>
          <w:b/>
          <w:sz w:val="24"/>
          <w:szCs w:val="24"/>
          <w:lang w:val="pl-PL"/>
        </w:rPr>
        <w:t xml:space="preserve"> </w:t>
      </w:r>
      <w:proofErr w:type="spellStart"/>
      <w:r w:rsidRPr="002C1454">
        <w:rPr>
          <w:b/>
          <w:sz w:val="24"/>
          <w:szCs w:val="24"/>
          <w:lang w:val="pl-PL"/>
        </w:rPr>
        <w:t>údajů</w:t>
      </w:r>
      <w:proofErr w:type="spellEnd"/>
      <w:r w:rsidRPr="002C1454">
        <w:rPr>
          <w:b/>
          <w:sz w:val="24"/>
          <w:szCs w:val="24"/>
          <w:lang w:val="pl-PL"/>
        </w:rPr>
        <w:t>?</w:t>
      </w:r>
    </w:p>
    <w:p w14:paraId="14319CC2" w14:textId="77777777" w:rsidR="00C43EFC" w:rsidRPr="002C1454" w:rsidRDefault="00C43EFC">
      <w:pPr>
        <w:rPr>
          <w:u w:val="single"/>
          <w:lang w:val="pl-PL"/>
        </w:rPr>
      </w:pPr>
    </w:p>
    <w:p w14:paraId="4E578895" w14:textId="13F69C01" w:rsidR="00BC7F0C" w:rsidRPr="002C1454" w:rsidRDefault="00C43EFC">
      <w:pPr>
        <w:rPr>
          <w:b/>
          <w:bCs/>
          <w:u w:val="single"/>
          <w:lang w:val="pl-PL"/>
        </w:rPr>
      </w:pPr>
      <w:r w:rsidRPr="00C43EFC">
        <w:rPr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16914DA5" wp14:editId="5F5C80CA">
            <wp:simplePos x="0" y="0"/>
            <wp:positionH relativeFrom="column">
              <wp:posOffset>4140200</wp:posOffset>
            </wp:positionH>
            <wp:positionV relativeFrom="paragraph">
              <wp:posOffset>-44450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strace ověřovatele v mobilní aplikaci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3EFC">
        <w:rPr>
          <w:u w:val="single"/>
        </w:rPr>
        <w:t>📎</w:t>
      </w:r>
      <w:r w:rsidRPr="002C1454">
        <w:rPr>
          <w:u w:val="single"/>
          <w:lang w:val="pl-PL"/>
        </w:rPr>
        <w:t xml:space="preserve"> </w:t>
      </w:r>
      <w:hyperlink r:id="rId7" w:history="1">
        <w:r w:rsidRPr="009B5C48">
          <w:rPr>
            <w:rStyle w:val="Hypertextovodkaz"/>
            <w:b/>
            <w:bCs/>
            <w:sz w:val="24"/>
            <w:szCs w:val="24"/>
            <w:lang w:val="pl-PL"/>
          </w:rPr>
          <w:t>REGISTRACE OVĚŘOVATELE V MOBILNÍ APLIKACI</w:t>
        </w:r>
      </w:hyperlink>
    </w:p>
    <w:p w14:paraId="0F1F8842" w14:textId="77777777" w:rsidR="00BC7F0C" w:rsidRPr="002C1454" w:rsidRDefault="00BC7F0C">
      <w:pPr>
        <w:rPr>
          <w:lang w:val="pl-PL"/>
        </w:rPr>
      </w:pPr>
    </w:p>
    <w:p w14:paraId="47BB146F" w14:textId="77777777" w:rsidR="00C43EFC" w:rsidRPr="002C1454" w:rsidRDefault="00C43EFC">
      <w:pPr>
        <w:rPr>
          <w:lang w:val="pl-PL"/>
        </w:rPr>
      </w:pPr>
    </w:p>
    <w:p w14:paraId="6F0BB299" w14:textId="77777777" w:rsidR="00C43EFC" w:rsidRPr="002C1454" w:rsidRDefault="00C43EFC">
      <w:pPr>
        <w:rPr>
          <w:lang w:val="pl-PL"/>
        </w:rPr>
      </w:pPr>
    </w:p>
    <w:p w14:paraId="2ECF9457" w14:textId="77777777" w:rsidR="00C43EFC" w:rsidRPr="002C1454" w:rsidRDefault="00C43EFC">
      <w:pPr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C5BB04" wp14:editId="0EA48F67">
            <wp:simplePos x="0" y="0"/>
            <wp:positionH relativeFrom="column">
              <wp:posOffset>4146550</wp:posOffset>
            </wp:positionH>
            <wp:positionV relativeFrom="paragraph">
              <wp:posOffset>158115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trola dokladu v mobilní aplikaci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7A91B7" w14:textId="229F187E" w:rsidR="00BC7F0C" w:rsidRPr="002C1454" w:rsidRDefault="00C43EFC">
      <w:pPr>
        <w:rPr>
          <w:b/>
          <w:bCs/>
          <w:u w:val="single"/>
          <w:lang w:val="pl-PL"/>
        </w:rPr>
      </w:pPr>
      <w:r w:rsidRPr="00C43EFC">
        <w:rPr>
          <w:b/>
          <w:bCs/>
          <w:u w:val="single"/>
        </w:rPr>
        <w:t>📎</w:t>
      </w:r>
      <w:r w:rsidRPr="002C1454">
        <w:rPr>
          <w:b/>
          <w:bCs/>
          <w:u w:val="single"/>
          <w:lang w:val="pl-PL"/>
        </w:rPr>
        <w:t xml:space="preserve"> </w:t>
      </w:r>
      <w:hyperlink r:id="rId9" w:history="1">
        <w:r w:rsidRPr="009B5C48">
          <w:rPr>
            <w:rStyle w:val="Hypertextovodkaz"/>
            <w:b/>
            <w:bCs/>
            <w:lang w:val="pl-PL"/>
          </w:rPr>
          <w:t>KONTROLA DOKLADU V MOBILNÍ APLIKACI</w:t>
        </w:r>
      </w:hyperlink>
    </w:p>
    <w:p w14:paraId="3534F797" w14:textId="77777777" w:rsidR="00BC7F0C" w:rsidRPr="002C1454" w:rsidRDefault="00BC7F0C">
      <w:pPr>
        <w:rPr>
          <w:lang w:val="pl-PL"/>
        </w:rPr>
      </w:pPr>
    </w:p>
    <w:p w14:paraId="4C0B3B17" w14:textId="77777777" w:rsidR="00C43EFC" w:rsidRPr="002C1454" w:rsidRDefault="00C43EFC">
      <w:pPr>
        <w:rPr>
          <w:b/>
          <w:bCs/>
          <w:u w:val="single"/>
          <w:lang w:val="pl-PL"/>
        </w:rPr>
      </w:pPr>
    </w:p>
    <w:p w14:paraId="65E6B606" w14:textId="77777777" w:rsidR="00C43EFC" w:rsidRPr="002C1454" w:rsidRDefault="00C43EFC">
      <w:pPr>
        <w:rPr>
          <w:b/>
          <w:bCs/>
          <w:u w:val="single"/>
          <w:lang w:val="pl-PL"/>
        </w:rPr>
      </w:pPr>
    </w:p>
    <w:p w14:paraId="5EE1E7C2" w14:textId="77777777" w:rsidR="00C43EFC" w:rsidRPr="002C1454" w:rsidRDefault="00C43EFC">
      <w:pPr>
        <w:rPr>
          <w:b/>
          <w:bCs/>
          <w:u w:val="single"/>
          <w:lang w:val="pl-PL"/>
        </w:rPr>
      </w:pPr>
    </w:p>
    <w:p w14:paraId="1B84E6AE" w14:textId="75FB82A3" w:rsidR="00BC7F0C" w:rsidRPr="002C1454" w:rsidRDefault="00C43EFC">
      <w:pPr>
        <w:rPr>
          <w:b/>
          <w:bCs/>
          <w:u w:val="single"/>
          <w:lang w:val="pl-PL"/>
        </w:rPr>
      </w:pPr>
      <w:r w:rsidRPr="00C43EFC">
        <w:rPr>
          <w:b/>
          <w:bCs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5A1E1B23" wp14:editId="5003FACF">
            <wp:simplePos x="0" y="0"/>
            <wp:positionH relativeFrom="column">
              <wp:posOffset>4140200</wp:posOffset>
            </wp:positionH>
            <wp:positionV relativeFrom="paragraph">
              <wp:posOffset>-158750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strace a přihlášení do webové čtečky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3EFC">
        <w:rPr>
          <w:b/>
          <w:bCs/>
          <w:u w:val="single"/>
        </w:rPr>
        <w:t>📎</w:t>
      </w:r>
      <w:r w:rsidRPr="002C1454">
        <w:rPr>
          <w:b/>
          <w:bCs/>
          <w:u w:val="single"/>
          <w:lang w:val="pl-PL"/>
        </w:rPr>
        <w:t xml:space="preserve"> </w:t>
      </w:r>
      <w:hyperlink r:id="rId11" w:history="1">
        <w:r w:rsidRPr="008367F4">
          <w:rPr>
            <w:rStyle w:val="Hypertextovodkaz"/>
            <w:b/>
            <w:bCs/>
            <w:lang w:val="pl-PL"/>
          </w:rPr>
          <w:t>REGISTRACE A PŘIHLÁŠENÍ DO WEBOVÉ ČTEČKY</w:t>
        </w:r>
      </w:hyperlink>
    </w:p>
    <w:p w14:paraId="54925596" w14:textId="77777777" w:rsidR="00BC7F0C" w:rsidRPr="002C1454" w:rsidRDefault="00BC7F0C">
      <w:pPr>
        <w:rPr>
          <w:b/>
          <w:bCs/>
          <w:u w:val="single"/>
          <w:lang w:val="pl-PL"/>
        </w:rPr>
      </w:pPr>
    </w:p>
    <w:p w14:paraId="0CEA3410" w14:textId="77777777" w:rsidR="00C43EFC" w:rsidRPr="002C1454" w:rsidRDefault="00C43EFC">
      <w:pPr>
        <w:rPr>
          <w:b/>
          <w:bCs/>
          <w:u w:val="single"/>
          <w:lang w:val="pl-PL"/>
        </w:rPr>
      </w:pPr>
    </w:p>
    <w:p w14:paraId="0FDBF1C1" w14:textId="77777777" w:rsidR="00C43EFC" w:rsidRPr="002C1454" w:rsidRDefault="00C43EFC">
      <w:pPr>
        <w:rPr>
          <w:b/>
          <w:bCs/>
          <w:u w:val="single"/>
          <w:lang w:val="pl-PL"/>
        </w:rPr>
      </w:pPr>
    </w:p>
    <w:p w14:paraId="03D6257A" w14:textId="77777777" w:rsidR="00C43EFC" w:rsidRPr="002C1454" w:rsidRDefault="00C43EFC">
      <w:pPr>
        <w:rPr>
          <w:b/>
          <w:bCs/>
          <w:u w:val="single"/>
          <w:lang w:val="pl-P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3B9C305" wp14:editId="487B7F44">
            <wp:simplePos x="0" y="0"/>
            <wp:positionH relativeFrom="column">
              <wp:posOffset>4140200</wp:posOffset>
            </wp:positionH>
            <wp:positionV relativeFrom="paragraph">
              <wp:posOffset>313690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trola dokladu ve webové čtečc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85AD0" w14:textId="33B7B015" w:rsidR="00BC7F0C" w:rsidRPr="002C1454" w:rsidRDefault="00C43EFC">
      <w:pPr>
        <w:rPr>
          <w:b/>
          <w:bCs/>
          <w:u w:val="single"/>
          <w:lang w:val="pl-PL"/>
        </w:rPr>
      </w:pPr>
      <w:r w:rsidRPr="00C43EFC">
        <w:rPr>
          <w:b/>
          <w:bCs/>
          <w:u w:val="single"/>
        </w:rPr>
        <w:t>📎</w:t>
      </w:r>
      <w:r w:rsidRPr="002C1454">
        <w:rPr>
          <w:b/>
          <w:bCs/>
          <w:u w:val="single"/>
          <w:lang w:val="pl-PL"/>
        </w:rPr>
        <w:t xml:space="preserve"> </w:t>
      </w:r>
      <w:hyperlink r:id="rId13" w:history="1">
        <w:r w:rsidRPr="002751F6">
          <w:rPr>
            <w:rStyle w:val="Hypertextovodkaz"/>
            <w:b/>
            <w:bCs/>
            <w:lang w:val="pl-PL"/>
          </w:rPr>
          <w:t>KONTROLA DOKLADU VE WEBOVÉ ČTEČCE</w:t>
        </w:r>
      </w:hyperlink>
    </w:p>
    <w:p w14:paraId="4370BED2" w14:textId="77777777" w:rsidR="00BC7F0C" w:rsidRPr="002C1454" w:rsidRDefault="00BC7F0C">
      <w:pPr>
        <w:rPr>
          <w:lang w:val="pl-PL"/>
        </w:rPr>
      </w:pPr>
    </w:p>
    <w:sectPr w:rsidR="00BC7F0C" w:rsidRPr="002C14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0523268">
    <w:abstractNumId w:val="8"/>
  </w:num>
  <w:num w:numId="2" w16cid:durableId="1308586207">
    <w:abstractNumId w:val="6"/>
  </w:num>
  <w:num w:numId="3" w16cid:durableId="740059462">
    <w:abstractNumId w:val="5"/>
  </w:num>
  <w:num w:numId="4" w16cid:durableId="865750176">
    <w:abstractNumId w:val="4"/>
  </w:num>
  <w:num w:numId="5" w16cid:durableId="947471057">
    <w:abstractNumId w:val="7"/>
  </w:num>
  <w:num w:numId="6" w16cid:durableId="2010787811">
    <w:abstractNumId w:val="3"/>
  </w:num>
  <w:num w:numId="7" w16cid:durableId="427166469">
    <w:abstractNumId w:val="2"/>
  </w:num>
  <w:num w:numId="8" w16cid:durableId="368803702">
    <w:abstractNumId w:val="1"/>
  </w:num>
  <w:num w:numId="9" w16cid:durableId="115594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67E"/>
    <w:rsid w:val="0015074B"/>
    <w:rsid w:val="002751F6"/>
    <w:rsid w:val="0029639D"/>
    <w:rsid w:val="002B7D02"/>
    <w:rsid w:val="002C1454"/>
    <w:rsid w:val="00307F11"/>
    <w:rsid w:val="00326F90"/>
    <w:rsid w:val="003F56CF"/>
    <w:rsid w:val="00437E0E"/>
    <w:rsid w:val="004852F8"/>
    <w:rsid w:val="004C5241"/>
    <w:rsid w:val="007B0729"/>
    <w:rsid w:val="008367F4"/>
    <w:rsid w:val="009418C3"/>
    <w:rsid w:val="009B5C48"/>
    <w:rsid w:val="00A06E99"/>
    <w:rsid w:val="00AA1D8D"/>
    <w:rsid w:val="00B47730"/>
    <w:rsid w:val="00B87E4A"/>
    <w:rsid w:val="00B90420"/>
    <w:rsid w:val="00BC7F0C"/>
    <w:rsid w:val="00C43EFC"/>
    <w:rsid w:val="00CB0664"/>
    <w:rsid w:val="00D53B31"/>
    <w:rsid w:val="00ED0108"/>
    <w:rsid w:val="00FC09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A797B"/>
  <w14:defaultImageDpi w14:val="300"/>
  <w15:docId w15:val="{56DB3DAF-74D4-474A-9287-73DD0526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9CB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9B5C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5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doklady.gov.cz/podpora-overovatelu/clanky-a-navody/kontrola-dokladu-ve-webove-ctecce" TargetMode="External"/><Relationship Id="rId3" Type="http://schemas.openxmlformats.org/officeDocument/2006/relationships/styles" Target="styles.xml"/><Relationship Id="rId7" Type="http://schemas.openxmlformats.org/officeDocument/2006/relationships/hyperlink" Target="https://edoklady.gov.cz/podpora-overovatelu/clanky-a-navody/registrace-overovatele-v-mobilni-aplikaci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doklady.gov.cz/podpora-overovatelu/clanky-a-navody/registrace-a-prihlaseni-do-webove-ctecky-overovatel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edoklady.gov.cz/podpora-overovatelu/clanky-a-navody/kontrola-dokladu-v-mobilni-aplika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Musil Tomáš</cp:lastModifiedBy>
  <cp:revision>2</cp:revision>
  <dcterms:created xsi:type="dcterms:W3CDTF">2025-08-29T14:38:00Z</dcterms:created>
  <dcterms:modified xsi:type="dcterms:W3CDTF">2025-08-29T14:38:00Z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2025-08-29T14:25:55Z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63d5b164-2630-41ae-b38b-e3c25671f07b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